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Förderverein der Weihungstalschule Staig e. V.</w:t>
        <w:br/>
        <w:t>Schulstraße 10</w:t>
        <w:br/>
        <w:t>89195 Staig</w:t>
        <w:br/>
      </w:r>
    </w:p>
    <w:p>
      <w:r>
        <w:t>An das</w:t>
      </w:r>
    </w:p>
    <w:p>
      <w:r>
        <w:t>Registergericht Ulm</w:t>
        <w:br/>
        <w:t>Olgastraße 106</w:t>
        <w:br/>
        <w:t>89073 Ulm</w:t>
      </w:r>
    </w:p>
    <w:p>
      <w:r>
        <w:br/>
        <w:t>Staig, den ________________</w:t>
      </w:r>
    </w:p>
    <w:p>
      <w:pPr>
        <w:pStyle w:val="Heading2"/>
      </w:pPr>
      <w:r>
        <w:t>Anmeldung zur Eintragung ins Vereinsregister</w:t>
      </w:r>
    </w:p>
    <w:p>
      <w:r>
        <w:br/>
        <w:t>Sehr geehrte Damen und Herren,</w:t>
        <w:br/>
        <w:br/>
        <w:t>hiermit beantragen wir die Eintragung des Vereins „Förderverein der Weihungstalschule Staig e. V.“ in das Vereinsregister beim Amtsgericht Ulm.</w:t>
        <w:br/>
      </w:r>
    </w:p>
    <w:p>
      <w:r>
        <w:br/>
        <w:t>Die Gründungsversammlung fand am [Datum der Gründung] in der Weihungstalschule Staig, Schulstraße 10, 89195 Staig statt.</w:t>
        <w:br/>
      </w:r>
    </w:p>
    <w:p>
      <w:r>
        <w:br/>
        <w:t>Der Verein verfolgt ausschließlich und unmittelbar gemeinnützige Zwecke im Sinne der §§ 51–68 AO und hat sich die Förderung von Bildung und Erziehung gemäß § 52 Abs. 2 Nr. 7 AO zum Ziel, insbesondere durch ideelle und materielle Unterstützung der Schülerinnen und Schüler der Weihungstalschule Staig, mit einem besonderen Schwerpunkt auf Digitalisierung.</w:t>
        <w:br/>
      </w:r>
    </w:p>
    <w:p>
      <w:r>
        <w:br/>
        <w:t>Dem Antrag beigefügt sind:</w:t>
        <w:br/>
        <w:t>- Satzung in der beschlossenen Fassung (zweifach, mit Unterschriften)</w:t>
        <w:br/>
        <w:t>- Gründungsprotokoll mit Anwesenheitsliste</w:t>
        <w:br/>
        <w:t>- Liste der gewählten Vorstandsmitglieder mit Anschriften</w:t>
        <w:br/>
      </w:r>
    </w:p>
    <w:p>
      <w:r>
        <w:br/>
        <w:t>Wir bitten um die Eintragung und danken Ihnen für die Bearbeitung.</w:t>
        <w:br/>
        <w:br/>
        <w:t>Mit freundlichen Grüßen</w:t>
        <w:br/>
        <w:br/>
        <w:t>__________________________________</w:t>
        <w:br/>
        <w:t>(Unterschrift 1. Vorsitzende/r)</w:t>
        <w:br/>
        <w:br/>
        <w:t>__________________________________</w:t>
        <w:br/>
        <w:t>(Name, ggf. in Druckschrift)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