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Zuwendungsbestätigung (Spendenbescheinigung)</w:t>
      </w:r>
    </w:p>
    <w:p>
      <w:pPr/>
      <w:r>
        <w:br/>
        <w:t>im Sinne des § 10b des Einkommensteuergesetzes (EStG) in Verbindung mit § 50 der Einkommensteuer-Durchführungsverordnung (EStDV)</w:t>
        <w:br/>
      </w:r>
    </w:p>
    <w:p>
      <w:r>
        <w:br/>
        <w:t>Empfänger der Zuwendung:</w:t>
        <w:br/>
        <w:t>Förderverein der Weihungstalschule Staig e. V.</w:t>
        <w:br/>
        <w:t>Schulstraße 10</w:t>
        <w:br/>
        <w:t>89195 Staig</w:t>
        <w:br/>
        <w:t>Steuernummer: [bitte eintragen]</w:t>
        <w:br/>
      </w:r>
    </w:p>
    <w:p>
      <w:r>
        <w:br/>
        <w:t>Wir bestätigen den Erhalt folgender Zuwendung:</w:t>
        <w:br/>
        <w:br/>
        <w:t>Art der Zuwendung: Geldspende</w:t>
        <w:br/>
        <w:t>Betrag: ____________ EUR</w:t>
        <w:br/>
        <w:t>Name und Anschrift des Spenders / der Spenderin:</w:t>
        <w:br/>
        <w:t>___________________________________________</w:t>
        <w:br/>
        <w:t>___________________________________________</w:t>
        <w:br/>
        <w:br/>
        <w:t>Datum des Spendeneingangs: _______________</w:t>
        <w:br/>
      </w:r>
    </w:p>
    <w:p>
      <w:r>
        <w:br/>
        <w:t>Die Zuwendung wird ausschließlich zur Förderung der Bildung und Erziehung im Sinne von § 52 Abs. 2 Nr. 7 AO verwendet.</w:t>
        <w:br/>
        <w:t>Der Verein ist nach dem letzten uns zugegangenen Freistellungsbescheid des Finanzamts [Ort], Steuernummer [bitte eintragen], vom [Datum] für den letzten Veranlagungszeitraum nach § 5 Abs. 1 Nr. 9 des Körperschaftsteuergesetzes von der Körperschaftsteuer befreit.</w:t>
        <w:br/>
      </w:r>
    </w:p>
    <w:p>
      <w:r>
        <w:br/>
        <w:t>Es wird bestätigt, dass die Zuwendung nur zur satzungsgemäßen Verwendung erfolgt und keine Gegenleistung erbracht wurde.</w:t>
        <w:br/>
      </w:r>
    </w:p>
    <w:p>
      <w:r>
        <w:br/>
        <w:t>Staig, den ________________</w:t>
        <w:br/>
        <w:br/>
        <w:t>______________________________________</w:t>
        <w:br/>
        <w:t>(Unterschrift, Vereinsvorsitzende/r)</w:t>
        <w:br/>
      </w:r>
    </w:p>
    <w:p>
      <w:r>
        <w:br/>
        <w:t>Hinweis: Dieses Dokument dient als Nachweis zur Vorlage beim Finanzamt gemäß § 50 EStDV.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